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zinc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Zinguerie (chéneaux + noquets)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9 550.00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955.00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10 505.00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