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tuile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tuiles terre cuite premium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4 400.00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12 080.00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1 208.00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13 288.00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