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Toiture &amp; Couverture tubage cheminee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Dépose couverture tuiles existantes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1 200.00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Fourniture et pose tuiles terre cuite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3 600.00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Pose écran sous-toiture HPV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640.00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Liteaux sapin traité + fixation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480.00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Chéneau zinc Ø125 + crochets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18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990.00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Faîtage et arêtiers en tuiles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22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770.00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7 680.00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10%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768.00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8 448.00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