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reparation fuite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Recherche fuite + réparation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8 060.00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8 866.00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