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Toiture &amp; Couverture renovation toiture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couverture tuiles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tuiles terre cuite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écran sous-toiture HPV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Liteaux sapin traité + fixation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Chéneau zinc Ø125 + crochets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Faîtage et arêtiers en tuiles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Déconstruction partielle avant rénovation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8 060.00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806.00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8 866.00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