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Export PDF prêt à imprimer A4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