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etancheite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