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etancheite toit terrasse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 bois composite sur plots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11 280.00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1 128.00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12 408.00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