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demoussage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