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Toiture &amp; Couverture ardoise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couverture tuiles existantes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Fourniture et pose tuiles terre cuite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écran sous-toiture HPV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Liteaux sapin traité + fixation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Chéneau zinc Ø125 + crochets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990.00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Faîtage et arêtiers en tuiles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770.00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Fourniture ardoise naturelle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7 600.00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15 280.00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1 528.00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16 808.00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