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Terrassement &amp; VRD terrasse bois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Décapage terre végétale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1 000.00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Terrassement en pleine masse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m³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2 000.00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Évacuation des terres en décharge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m³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2 800.00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Tranchées réseaux (eau, électricité)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50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1 100.00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Remblai et compactage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m³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40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1 120.00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Nivellement final et réglage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Terrasse bois composite sur plots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3 600.00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12 420.00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20%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2 484.00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14 904.00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