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047857"/>
          <w:sz w:val="36"/>
        </w:rPr>
        <w:t>DEVIS - Terrassement &amp; VRD maison</w:t>
      </w:r>
    </w:p>
    <w:p>
      <w:r>
        <w:rPr>
          <w:color w:val="6B7280"/>
          <w:sz w:val="18"/>
        </w:rPr>
        <w:t>Modèle gratuit - ExempleDevis.com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Entreprise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entreprise]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SIRET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SIRET]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Client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[Nom du client]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Adresse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[Adresse du chantier]</w:t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E5E7EB"/>
          <w:left w:val="single" w:sz="4" w:color="E5E7EB"/>
          <w:bottom w:val="single" w:sz="4" w:color="E5E7EB"/>
          <w:right w:val="single" w:sz="4" w:color="E5E7EB"/>
          <w:insideH w:val="single" w:sz="4" w:color="E5E7EB"/>
          <w:insideV w:val="single" w:sz="4" w:color="E5E7EB"/>
        </w:tblBorders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fill="047857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Désignation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Quantité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PU HT (EUR)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Total HT (EUR)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Décapage terre végétale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200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1 000.00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Terrassement en pleine masse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m³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80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2 000.00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Évacuation des terres en décharge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m³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80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2 800.00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Tranchées réseaux (eau, électricité)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ml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50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22.00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1 100.00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Remblai et compactage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m³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40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28.00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1 120.00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Nivellement final et réglage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200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Coordination travaux maison complète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280.00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280.00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Total HT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9 100.00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TVA 20%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1 820.00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Total TTC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10 920.00 EUR</w:t>
            </w:r>
          </w:p>
        </w:tc>
      </w:tr>
    </w:tbl>
    <w:p/>
    <w:p>
      <w:r>
        <w:rPr>
          <w:sz w:val="18"/>
        </w:rPr>
        <w:t>Conditions : 40% à la commande, solde à la réception.</w:t>
      </w:r>
    </w:p>
    <w:p>
      <w:r>
        <w:rPr>
          <w:sz w:val="18"/>
        </w:rPr>
        <w:t>Validité : 30 jours.</w:t>
      </w:r>
    </w:p>
    <w:p/>
    <w:p>
      <w:r>
        <w:rPr>
          <w:i/>
          <w:color w:val="6B7280"/>
          <w:sz w:val="16"/>
        </w:rPr>
        <w:t>Modèle gratuit téléchargé depuis ExempleDevis.com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