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Terrassement &amp; VRD et d evacuation des terres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Décapage terre végétale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1 000.00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en pleine masse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2 000.00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des terres en décharge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Tranchées réseaux (eau, électricité)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1 100.00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Remblai et compactage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1 120.00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Nivellement final et réglage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8 820.00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1 764.00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10 584.00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