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site wordpress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Word éditable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