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site wordpress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Modèle Word éditable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