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renovation salle de bain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546.00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6 006.00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