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gratuit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gratuit téléchargement libre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1 348.00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134.80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1 482.80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