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fosse septique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Fosse septique toutes eaux agréée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5 148.00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514.80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5 662.80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