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traditionnelle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