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entretien piscine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Bassin piscine avec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33 970.00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6 794.00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40 764.00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