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word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Modèle Word éditable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