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Peinture renovation peinture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murs (ponçage, rebouchage)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universelle blanche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acrylique mate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sols et mobilier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plafond blanc mat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fin de chantier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Déconstruction partielle avant rénovation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4 030.00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403.00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4 433.00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