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ratissage peinture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