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porte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Dépose/pose portes intérieures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4 030.00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403.00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4 433.00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