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porte d entree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Dépose/pose portes intérieures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403.00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4 433.00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