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portail fer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Portail coulissant motorisé 4m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7 150.00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715.00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7 865.00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