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placo peinture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placo BA13 + bande à joints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5 330.00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533.00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5 863.00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