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Peinture maroc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Préparation murs (ponçage, rebouchage)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960.00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Sous-couche universelle blanche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Peinture acrylique mate (2 couches)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1 440.00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Protection sols et mobilier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Peinture plafond blanc mat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40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Nettoyage fin de chantier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100.00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100.00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3 650.00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365.00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4 015.00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