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excel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Modèle Excel avec formules automatiques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