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degat des eaux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