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Peinture cage d escalier immeuble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Préparation murs (ponçage, rebouchage)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960.00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universelle blanche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acrylique mate (2 couches)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1 440.00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sols et mobilier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Peinture plafond blanc mat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Nettoyage fin de chantier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Protection escalier + garde-corps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3 830.00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383.00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4 213.00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