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artisan peintre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3 650.00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4 015.00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