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047857"/>
          <w:sz w:val="36"/>
        </w:rPr>
        <w:t>DEVIS - Peinture airless</w:t>
      </w:r>
    </w:p>
    <w:p>
      <w:r>
        <w:rPr>
          <w:color w:val="6B7280"/>
          <w:sz w:val="18"/>
        </w:rPr>
        <w:t>Modèle gratuit - ExempleDevis.com</w:t>
      </w:r>
    </w:p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Entreprise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entreprise]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SIRET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SIRET]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Client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[Nom du client]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Adresse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[Adresse du chantier]</w:t>
            </w:r>
          </w:p>
        </w:tc>
      </w:tr>
    </w:tbl>
    <w:p/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4" w:color="E5E7EB"/>
          <w:left w:val="single" w:sz="4" w:color="E5E7EB"/>
          <w:bottom w:val="single" w:sz="4" w:color="E5E7EB"/>
          <w:right w:val="single" w:sz="4" w:color="E5E7EB"/>
          <w:insideH w:val="single" w:sz="4" w:color="E5E7EB"/>
          <w:insideV w:val="single" w:sz="4" w:color="E5E7EB"/>
        </w:tblBorders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  <w:shd w:fill="047857"/>
          </w:tcPr>
          <w:p>
            <w:pPr>
              <w:jc w:val="left"/>
            </w:pPr>
            <w:r/>
            <w:r>
              <w:rPr>
                <w:b/>
                <w:color w:val="FFFFFF"/>
                <w:sz w:val="18"/>
              </w:rPr>
              <w:t>Désignation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Unité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Quantité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PU HT (EUR)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Total HT (EUR)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Préparation murs (ponçage, rebouchage)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120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960.00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Sous-couche universelle blanche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120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600.00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Peinture acrylique mate (2 couches)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120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12.00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1 440.00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Protection sols et mobilier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150.00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150.00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Peinture plafond blanc mat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40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Nettoyage fin de chantier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100.00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100.00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Total HT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3 650.00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TVA 10%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365.00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Total TTC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4 015.00 EUR</w:t>
            </w:r>
          </w:p>
        </w:tc>
      </w:tr>
    </w:tbl>
    <w:p/>
    <w:p>
      <w:r>
        <w:rPr>
          <w:sz w:val="18"/>
        </w:rPr>
        <w:t>Conditions : 40% à la commande, solde à la réception.</w:t>
      </w:r>
    </w:p>
    <w:p>
      <w:r>
        <w:rPr>
          <w:sz w:val="18"/>
        </w:rPr>
        <w:t>Validité : 30 jours.</w:t>
      </w:r>
    </w:p>
    <w:p/>
    <w:p>
      <w:r>
        <w:rPr>
          <w:i/>
          <w:color w:val="6B7280"/>
          <w:sz w:val="16"/>
        </w:rPr>
        <w:t>Modèle gratuit téléchargé depuis ExempleDevis.com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