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Tonte de Pelouse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Tonte de pelouse avec ramassage de l'herbe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0,14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84,00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Finitions : bordures, contours d'arbres et allées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Débroussaillage des abords et zones difficiles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Évacuation des déchets de tonte en déchetterie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Scarification et émoussage (option printemps)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0,30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Forfait déplacement (au-delà de 15 km)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204,00 EUR</w:t>
      </w:r>
    </w:p>
    <w:p>
      <w:pPr>
        <w:jc w:val="right"/>
      </w:pPr>
      <w:r>
        <w:rPr>
          <w:b w:val="0"/>
          <w:sz w:val="22"/>
        </w:rPr>
        <w:t>TVA 20 % : 40,80 EUR</w:t>
      </w:r>
    </w:p>
    <w:p>
      <w:pPr>
        <w:jc w:val="right"/>
      </w:pPr>
      <w:r>
        <w:rPr>
          <w:b/>
          <w:color w:val="047857"/>
          <w:sz w:val="26"/>
        </w:rPr>
        <w:t>Total TTC : 244,80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Conditions de paiement : règlement à réception de facture. Devis gratuit valable 30 jours. Entreprise agréée Services à la personne : crédit d'impôt de 50 % sur le montant TTC.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