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jardinier paysagiste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12 300.00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14 760.00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