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047857"/>
          <w:sz w:val="36"/>
        </w:rPr>
        <w:t>DEVIS - Paysagiste &amp; Jardin entretien espace vert</w:t>
      </w:r>
    </w:p>
    <w:p>
      <w:r>
        <w:rPr>
          <w:color w:val="6B7280"/>
          <w:sz w:val="18"/>
        </w:rPr>
        <w:t>Modèle gratuit - ExempleDevis.com</w:t>
      </w:r>
    </w:p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Entreprise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entreprise]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SIRET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SIRET]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Client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[Nom du client]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Adresse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[Adresse du chantier]</w:t>
            </w:r>
          </w:p>
        </w:tc>
      </w:tr>
    </w:tbl>
    <w:p/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4" w:color="E5E7EB"/>
          <w:left w:val="single" w:sz="4" w:color="E5E7EB"/>
          <w:bottom w:val="single" w:sz="4" w:color="E5E7EB"/>
          <w:right w:val="single" w:sz="4" w:color="E5E7EB"/>
          <w:insideH w:val="single" w:sz="4" w:color="E5E7EB"/>
          <w:insideV w:val="single" w:sz="4" w:color="E5E7EB"/>
        </w:tblBorders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  <w:shd w:fill="047857"/>
          </w:tcPr>
          <w:p>
            <w:pPr>
              <w:jc w:val="left"/>
            </w:pPr>
            <w:r/>
            <w:r>
              <w:rPr>
                <w:b/>
                <w:color w:val="FFFFFF"/>
                <w:sz w:val="18"/>
              </w:rPr>
              <w:t>Désignation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Unité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Quantité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PU HT (EUR)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Total HT (EUR)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Préparation terrain et décapage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200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1 600.00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Création pelouse graine + rouleau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150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12.00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1 800.00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Plantation arbustes et massifs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unité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25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1 125.00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Pose clôture rigide 1m50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ml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35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2 975.00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Terrasse bois composite sur plots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20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180.00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3 600.00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Système arrosage automatique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1 200.00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1 200.00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Pompe à chaleur air/air multi-split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6 500.00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6 500.00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Total HT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18 800.00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TVA 20%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3 760.00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Total TTC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22 560.00 EUR</w:t>
            </w:r>
          </w:p>
        </w:tc>
      </w:tr>
    </w:tbl>
    <w:p/>
    <w:p>
      <w:r>
        <w:rPr>
          <w:sz w:val="18"/>
        </w:rPr>
        <w:t>Conditions : 40% à la commande, solde à la réception.</w:t>
      </w:r>
    </w:p>
    <w:p>
      <w:r>
        <w:rPr>
          <w:sz w:val="18"/>
        </w:rPr>
        <w:t>Validité : 30 jours.</w:t>
      </w:r>
    </w:p>
    <w:p/>
    <w:p>
      <w:r>
        <w:rPr>
          <w:i/>
          <w:color w:val="6B7280"/>
          <w:sz w:val="16"/>
        </w:rPr>
        <w:t>Modèle gratuit téléchargé depuis ExempleDevis.com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