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elagage abattage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