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Paysagiste &amp; Jardin arrosage automatique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terrain et décapage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pelouse graine + rouleau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Plantation arbustes et massifs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clôture rigide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2 975.00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 bois composite sur plots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Système arrosage automatique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Système arrosage automatique enterré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13 500.00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2 700.00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16 200.00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