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Parquet poncage parquet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revêtement sol existant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Ragréage ragréage fibré sur dalle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Sous-couche acoustique 3mm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336.00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Parquet stratifié chêne 12mm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flottante clippée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Plinthes assorties + joints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360.00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4 786.00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478.60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5 264.60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