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debarras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1 179.00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235.80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1 414.80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