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conciergerie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Conciergerie immeuble (services quotidiens)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2 099.00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419.80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2 518.80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