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auto entrepreneur nettoyage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