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fresque murale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