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Mur intérieur/extérieur demolition mur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Montage cloison Placo 72/48 + isolation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Bande à joints + finition lisse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Crépis décoratif taloché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Démolition avec 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6 745.00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674.50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7 419.50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