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crepis mur exterieur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