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construction mur de cloture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8 945.00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9 839.50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