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 escalier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escalier + garde-corps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5 795.00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579.50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6 374.50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