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mur parpaing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17 805.00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1 780.50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19 585.50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