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Maçonnerie mur de cloture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fouilles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Fondation béton armé + ferraillage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12cm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ciment façade extérieure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1 920.00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Clôture rigide panneaux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3 400.00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16 705.00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1 670.50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18 375.50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