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gros oeuvre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13 585.00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1 358.50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14 943.50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